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71" w:rsidRPr="00502216" w:rsidRDefault="0038311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408305</wp:posOffset>
                </wp:positionV>
                <wp:extent cx="2514600" cy="12573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502216" w:rsidRDefault="006C00D5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Tanja Aumann-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Kuttruff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Hartstr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. 18, 82346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Andechs</w:t>
                            </w:r>
                            <w:proofErr w:type="spellEnd"/>
                          </w:p>
                          <w:p w:rsidR="008A1B71" w:rsidRPr="00502216" w:rsidRDefault="008A1B71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A1B71" w:rsidRPr="00502216" w:rsidRDefault="0054164E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Kindertagesttätte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Tarzanmäuse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e.V.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Daiserstraße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9</w:t>
                            </w:r>
                          </w:p>
                          <w:p w:rsidR="008A1B71" w:rsidRPr="00502216" w:rsidRDefault="0054164E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81371 München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2.15pt;width:198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vE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" filled="f" stroked="f">
                <v:textbox>
                  <w:txbxContent>
                    <w:p w:rsidR="008A1B71" w:rsidRPr="00502216" w:rsidRDefault="006C00D5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Tanja Aumann-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Kuttruff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Hartstr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. 18, 82346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Andechs</w:t>
                      </w:r>
                      <w:proofErr w:type="spellEnd"/>
                    </w:p>
                    <w:p w:rsidR="008A1B71" w:rsidRPr="00502216" w:rsidRDefault="008A1B71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A1B71" w:rsidRPr="00502216" w:rsidRDefault="0054164E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Kindertagesttätte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Tarzanmäuse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e.V.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Daiserstraße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9</w:t>
                      </w:r>
                    </w:p>
                    <w:p w:rsidR="008A1B71" w:rsidRPr="00502216" w:rsidRDefault="0054164E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81371 München</w:t>
                      </w:r>
                    </w:p>
                  </w:txbxContent>
                </v:textbox>
              </v:shape>
            </w:pict>
          </mc:Fallback>
        </mc:AlternateContent>
      </w: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38311A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60960</wp:posOffset>
                </wp:positionV>
                <wp:extent cx="3178175" cy="12573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A2" w:rsidRPr="00502216" w:rsidRDefault="006C00D5" w:rsidP="006C00D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Tanja Aumann-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Kuttruff</w:t>
                            </w:r>
                            <w:proofErr w:type="spellEnd"/>
                          </w:p>
                          <w:p w:rsidR="008A1B71" w:rsidRPr="00502216" w:rsidRDefault="006C00D5" w:rsidP="006C00D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Hartstr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18</w:t>
                            </w:r>
                          </w:p>
                          <w:p w:rsidR="008A1B71" w:rsidRPr="00502216" w:rsidRDefault="006C00D5" w:rsidP="006C00D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823456</w:t>
                            </w:r>
                            <w:r w:rsidR="00785452"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Andechs-Frieding</w:t>
                            </w:r>
                            <w:proofErr w:type="spellEnd"/>
                          </w:p>
                          <w:p w:rsidR="00785452" w:rsidRPr="00502216" w:rsidRDefault="00785452" w:rsidP="006C00D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A1B71" w:rsidRDefault="006C00D5" w:rsidP="006C00D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 w:rsidR="00C00FB8"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Tel.:</w:t>
                            </w:r>
                            <w:r w:rsidR="00922E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+49</w:t>
                            </w:r>
                            <w:r w:rsidR="00C00FB8"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2E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922E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8152</w:t>
                            </w:r>
                            <w:r w:rsidR="00785452"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396xxxx</w:t>
                            </w:r>
                          </w:p>
                          <w:p w:rsidR="006C00D5" w:rsidRPr="00502216" w:rsidRDefault="00922EA5" w:rsidP="006C00D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6C00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Mobil:</w:t>
                            </w:r>
                            <w:r w:rsidR="006C00D5" w:rsidRPr="006C00D5">
                              <w:t xml:space="preserve"> </w:t>
                            </w:r>
                            <w:r w:rsidR="006C00D5" w:rsidRPr="006C00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+49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(0)</w:t>
                            </w:r>
                            <w:r w:rsidR="006C00D5" w:rsidRPr="006C00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1786762926</w:t>
                            </w:r>
                          </w:p>
                          <w:p w:rsidR="006C00D5" w:rsidRDefault="006C00D5" w:rsidP="006C00D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00FB8"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Pr="00922E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info@aumann-kuttruff-supervision.de</w:t>
                            </w:r>
                          </w:p>
                          <w:p w:rsidR="008A1B71" w:rsidRPr="00502216" w:rsidRDefault="009C464B" w:rsidP="006C00D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8.15pt;margin-top:4.8pt;width:250.25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5q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" filled="f" stroked="f">
                <v:textbox>
                  <w:txbxContent>
                    <w:p w:rsidR="00FE1EA2" w:rsidRPr="00502216" w:rsidRDefault="006C00D5" w:rsidP="006C00D5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             Tanja Aumann-Kuttruff</w:t>
                      </w:r>
                    </w:p>
                    <w:p w:rsidR="008A1B71" w:rsidRPr="00502216" w:rsidRDefault="006C00D5" w:rsidP="006C00D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Hartstr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18</w:t>
                      </w:r>
                    </w:p>
                    <w:p w:rsidR="008A1B71" w:rsidRPr="00502216" w:rsidRDefault="006C00D5" w:rsidP="006C00D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823456</w:t>
                      </w:r>
                      <w:r w:rsidR="00785452"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Andechs-Frieding</w:t>
                      </w:r>
                      <w:proofErr w:type="spellEnd"/>
                    </w:p>
                    <w:p w:rsidR="00785452" w:rsidRPr="00502216" w:rsidRDefault="00785452" w:rsidP="006C00D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A1B71" w:rsidRDefault="006C00D5" w:rsidP="006C00D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</w:t>
                      </w:r>
                      <w:r w:rsidR="00C00FB8"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>Tel.:</w:t>
                      </w:r>
                      <w:r w:rsidR="00922E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+49</w:t>
                      </w:r>
                      <w:r w:rsidR="00C00FB8"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2EA5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922E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8152</w:t>
                      </w:r>
                      <w:r w:rsidR="00785452"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396xxxx</w:t>
                      </w:r>
                    </w:p>
                    <w:p w:rsidR="006C00D5" w:rsidRPr="00502216" w:rsidRDefault="00922EA5" w:rsidP="006C00D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</w:t>
                      </w:r>
                      <w:r w:rsidR="006C00D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Mobil:</w:t>
                      </w:r>
                      <w:r w:rsidR="006C00D5" w:rsidRPr="006C00D5">
                        <w:t xml:space="preserve"> </w:t>
                      </w:r>
                      <w:r w:rsidR="006C00D5" w:rsidRPr="006C00D5">
                        <w:rPr>
                          <w:rFonts w:ascii="Arial" w:hAnsi="Arial" w:cs="Arial"/>
                          <w:sz w:val="22"/>
                          <w:szCs w:val="22"/>
                        </w:rPr>
                        <w:t>+49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(0)</w:t>
                      </w:r>
                      <w:r w:rsidR="006C00D5" w:rsidRPr="006C00D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1786762926</w:t>
                      </w:r>
                    </w:p>
                    <w:p w:rsidR="006C00D5" w:rsidRDefault="006C00D5" w:rsidP="006C00D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="00C00FB8"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E-Mail: </w:t>
                      </w:r>
                      <w:r w:rsidRPr="00922EA5">
                        <w:rPr>
                          <w:rFonts w:ascii="Arial" w:hAnsi="Arial" w:cs="Arial"/>
                          <w:sz w:val="22"/>
                          <w:szCs w:val="22"/>
                        </w:rPr>
                        <w:t>info@aumann-kuttruff-supervision.de</w:t>
                      </w:r>
                    </w:p>
                    <w:p w:rsidR="008A1B71" w:rsidRPr="00502216" w:rsidRDefault="009C464B" w:rsidP="006C00D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38311A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852DE0" wp14:editId="303DB78D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2310130" cy="4572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502216" w:rsidRDefault="008A1B71" w:rsidP="008A1B7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022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9pt;margin-top:6.2pt;width:181.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CatQ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" filled="f" stroked="f">
                <v:textbox>
                  <w:txbxContent>
                    <w:p w:rsidR="008A1B71" w:rsidRPr="00502216" w:rsidRDefault="008A1B71" w:rsidP="008A1B7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022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Rechnung</w:t>
                      </w:r>
                    </w:p>
                  </w:txbxContent>
                </v:textbox>
              </v:shape>
            </w:pict>
          </mc:Fallback>
        </mc:AlternateContent>
      </w:r>
    </w:p>
    <w:p w:rsidR="008A1B71" w:rsidRPr="00502216" w:rsidRDefault="006C00D5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F93586" wp14:editId="12870F27">
                <wp:simplePos x="0" y="0"/>
                <wp:positionH relativeFrom="column">
                  <wp:posOffset>2814955</wp:posOffset>
                </wp:positionH>
                <wp:positionV relativeFrom="paragraph">
                  <wp:posOffset>10160</wp:posOffset>
                </wp:positionV>
                <wp:extent cx="3009900" cy="74993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D42" w:rsidRPr="00502216" w:rsidRDefault="001F5D42" w:rsidP="00C00FB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F94E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echnungsdatum: </w:t>
                            </w:r>
                            <w:r w:rsidR="00536C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  <w:r w:rsidR="00380889"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536C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  <w:r w:rsidR="00380889"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.20</w:t>
                            </w:r>
                            <w:r w:rsidR="00536C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8A1B71" w:rsidRPr="00502216" w:rsidRDefault="00F94E4F" w:rsidP="00C00FB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Leistungsdatum: </w:t>
                            </w:r>
                            <w:r w:rsidR="00536C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  <w:r w:rsid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536C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  <w:r w:rsid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.20</w:t>
                            </w:r>
                            <w:r w:rsidR="00536C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Kundennummer: 1234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21.65pt;margin-top:.8pt;width:237pt;height:5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s9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" filled="f" stroked="f">
                <v:textbox>
                  <w:txbxContent>
                    <w:p w:rsidR="001F5D42" w:rsidRPr="00502216" w:rsidRDefault="001F5D42" w:rsidP="00C00FB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F94E4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echnungsdatum: </w:t>
                      </w:r>
                      <w:r w:rsidR="00536CC0"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  <w:r w:rsidR="00380889"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536CC0"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  <w:r w:rsidR="00380889"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>.20</w:t>
                      </w:r>
                      <w:r w:rsidR="00536CC0"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</w:p>
                    <w:p w:rsidR="008A1B71" w:rsidRPr="00502216" w:rsidRDefault="00F94E4F" w:rsidP="00C00FB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Leistungsdatum: </w:t>
                      </w:r>
                      <w:r w:rsidR="00536CC0"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  <w:r w:rsid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536CC0"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  <w:r w:rsid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>.20</w:t>
                      </w:r>
                      <w:r w:rsidR="00536CC0"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Kundennummer: 1234</w:t>
                      </w:r>
                    </w:p>
                  </w:txbxContent>
                </v:textbox>
              </v:shape>
            </w:pict>
          </mc:Fallback>
        </mc:AlternateContent>
      </w: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38311A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2057400" cy="2857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502216" w:rsidRDefault="007A37FC" w:rsidP="008A1B7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022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Rechnung </w:t>
                            </w:r>
                            <w:r w:rsidR="00070A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Nr. </w:t>
                            </w:r>
                            <w:r w:rsidR="005416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01/2015</w:t>
                            </w:r>
                          </w:p>
                          <w:p w:rsidR="008A1B71" w:rsidRDefault="008A1B71" w:rsidP="008A1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9pt;margin-top:9.8pt;width:162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/p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" filled="f" stroked="f">
                <v:textbox>
                  <w:txbxContent>
                    <w:p w:rsidR="008A1B71" w:rsidRPr="00502216" w:rsidRDefault="007A37FC" w:rsidP="008A1B7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022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Rechnung </w:t>
                      </w:r>
                      <w:r w:rsidR="00070A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Nr. </w:t>
                      </w:r>
                      <w:r w:rsidR="0054164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01/2015</w:t>
                      </w:r>
                    </w:p>
                    <w:p w:rsidR="008A1B71" w:rsidRDefault="008A1B71" w:rsidP="008A1B71"/>
                  </w:txbxContent>
                </v:textbox>
              </v:shape>
            </w:pict>
          </mc:Fallback>
        </mc:AlternateContent>
      </w:r>
    </w:p>
    <w:p w:rsidR="008A1B71" w:rsidRPr="00502216" w:rsidRDefault="0038311A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103505</wp:posOffset>
                </wp:positionV>
                <wp:extent cx="2400300" cy="22860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502216" w:rsidRDefault="008A1B71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22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Bitte bei Zahlungen und Schriftverkehr angeben!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9pt;margin-top:8.15pt;width:18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cHtg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" filled="f" stroked="f">
                <v:textbox>
                  <w:txbxContent>
                    <w:p w:rsidR="008A1B71" w:rsidRPr="00502216" w:rsidRDefault="008A1B71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2216">
                        <w:rPr>
                          <w:rFonts w:ascii="Arial" w:hAnsi="Arial" w:cs="Arial"/>
                          <w:sz w:val="16"/>
                          <w:szCs w:val="16"/>
                        </w:rPr>
                        <w:t>Bitte bei Zahlungen und Schriftverkehr angeben!</w:t>
                      </w:r>
                    </w:p>
                  </w:txbxContent>
                </v:textbox>
              </v:shape>
            </w:pict>
          </mc:Fallback>
        </mc:AlternateContent>
      </w:r>
    </w:p>
    <w:p w:rsidR="008A1B71" w:rsidRPr="00502216" w:rsidRDefault="008A1B71" w:rsidP="008A1B71">
      <w:pPr>
        <w:rPr>
          <w:rFonts w:ascii="Arial" w:hAnsi="Arial" w:cs="Arial"/>
        </w:rPr>
      </w:pPr>
    </w:p>
    <w:p w:rsidR="008A1B71" w:rsidRPr="00502216" w:rsidRDefault="0038311A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170179</wp:posOffset>
                </wp:positionV>
                <wp:extent cx="5715000" cy="0"/>
                <wp:effectExtent l="0" t="0" r="19050" b="190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1EDB4A" id="Line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UZ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"/>
            </w:pict>
          </mc:Fallback>
        </mc:AlternateContent>
      </w:r>
    </w:p>
    <w:p w:rsidR="00494E36" w:rsidRPr="00502216" w:rsidRDefault="00494E36" w:rsidP="008A1B71">
      <w:pPr>
        <w:tabs>
          <w:tab w:val="left" w:pos="945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158"/>
      </w:tblGrid>
      <w:tr w:rsidR="00502216" w:rsidRPr="00502216" w:rsidTr="00536CC0">
        <w:tc>
          <w:tcPr>
            <w:tcW w:w="7054" w:type="dxa"/>
            <w:gridSpan w:val="2"/>
            <w:shd w:val="clear" w:color="auto" w:fill="97CC04"/>
          </w:tcPr>
          <w:p w:rsidR="00502216" w:rsidRPr="00502216" w:rsidRDefault="00502216" w:rsidP="00502216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502216">
              <w:rPr>
                <w:rFonts w:ascii="Arial" w:hAnsi="Arial" w:cs="Arial"/>
                <w:b/>
                <w:sz w:val="22"/>
              </w:rPr>
              <w:t>Beschreibung</w:t>
            </w:r>
          </w:p>
        </w:tc>
        <w:tc>
          <w:tcPr>
            <w:tcW w:w="2158" w:type="dxa"/>
            <w:shd w:val="clear" w:color="auto" w:fill="97CC04"/>
          </w:tcPr>
          <w:p w:rsidR="00502216" w:rsidRPr="00502216" w:rsidRDefault="00502216" w:rsidP="00502216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</w:rPr>
            </w:pPr>
            <w:r w:rsidRPr="00502216">
              <w:rPr>
                <w:rFonts w:ascii="Arial" w:hAnsi="Arial" w:cs="Arial"/>
                <w:b/>
                <w:sz w:val="22"/>
              </w:rPr>
              <w:t>Betrag</w:t>
            </w:r>
          </w:p>
        </w:tc>
      </w:tr>
      <w:tr w:rsidR="00502216" w:rsidRPr="00502216" w:rsidTr="00502216">
        <w:trPr>
          <w:trHeight w:val="1183"/>
        </w:trPr>
        <w:tc>
          <w:tcPr>
            <w:tcW w:w="7054" w:type="dxa"/>
            <w:gridSpan w:val="2"/>
          </w:tcPr>
          <w:p w:rsidR="00502216" w:rsidRPr="00502216" w:rsidRDefault="00426BB0" w:rsidP="00426BB0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Team-Supervision</w:t>
            </w:r>
          </w:p>
        </w:tc>
        <w:tc>
          <w:tcPr>
            <w:tcW w:w="2158" w:type="dxa"/>
          </w:tcPr>
          <w:p w:rsidR="00502216" w:rsidRPr="00502216" w:rsidRDefault="00426BB0" w:rsidP="00426BB0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160,00</w:t>
            </w:r>
            <w:r w:rsidR="00502216">
              <w:rPr>
                <w:rFonts w:ascii="Arial" w:hAnsi="Arial" w:cs="Arial"/>
              </w:rPr>
              <w:t xml:space="preserve"> </w:t>
            </w:r>
            <w:r w:rsidR="00502216" w:rsidRPr="00502216">
              <w:rPr>
                <w:rFonts w:ascii="Arial" w:hAnsi="Arial" w:cs="Arial"/>
              </w:rPr>
              <w:t>EUR</w:t>
            </w:r>
          </w:p>
        </w:tc>
      </w:tr>
      <w:tr w:rsidR="00502216" w:rsidRPr="00502216" w:rsidTr="00F54A74">
        <w:tc>
          <w:tcPr>
            <w:tcW w:w="7054" w:type="dxa"/>
            <w:gridSpan w:val="2"/>
          </w:tcPr>
          <w:p w:rsidR="00502216" w:rsidRPr="00502216" w:rsidRDefault="00426BB0" w:rsidP="00426BB0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Team-Supervision</w:t>
            </w:r>
          </w:p>
        </w:tc>
        <w:tc>
          <w:tcPr>
            <w:tcW w:w="2158" w:type="dxa"/>
          </w:tcPr>
          <w:p w:rsidR="00502216" w:rsidRPr="00502216" w:rsidRDefault="00426BB0" w:rsidP="00426BB0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160,00</w:t>
            </w:r>
            <w:r w:rsidR="00502216">
              <w:rPr>
                <w:rFonts w:ascii="Arial" w:hAnsi="Arial" w:cs="Arial"/>
              </w:rPr>
              <w:t xml:space="preserve"> </w:t>
            </w:r>
            <w:r w:rsidR="00502216" w:rsidRPr="00502216">
              <w:rPr>
                <w:rFonts w:ascii="Arial" w:hAnsi="Arial" w:cs="Arial"/>
              </w:rPr>
              <w:t>EUR</w:t>
            </w:r>
          </w:p>
        </w:tc>
      </w:tr>
      <w:tr w:rsidR="00502216" w:rsidRPr="00502216" w:rsidTr="00D20A54"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502216" w:rsidRPr="00502216" w:rsidRDefault="00426BB0" w:rsidP="00502216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Team-Supervision</w:t>
            </w:r>
          </w:p>
        </w:tc>
        <w:tc>
          <w:tcPr>
            <w:tcW w:w="2158" w:type="dxa"/>
          </w:tcPr>
          <w:p w:rsidR="00502216" w:rsidRPr="00502216" w:rsidRDefault="0054164E" w:rsidP="0054164E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  <w:r w:rsidR="00502216">
              <w:rPr>
                <w:rFonts w:ascii="Arial" w:hAnsi="Arial" w:cs="Arial"/>
              </w:rPr>
              <w:t xml:space="preserve">,00 </w:t>
            </w:r>
            <w:r w:rsidR="00502216" w:rsidRPr="00502216">
              <w:rPr>
                <w:rFonts w:ascii="Arial" w:hAnsi="Arial" w:cs="Arial"/>
              </w:rPr>
              <w:t>EUR</w:t>
            </w:r>
          </w:p>
        </w:tc>
      </w:tr>
      <w:tr w:rsidR="00502216" w:rsidRPr="00502216" w:rsidTr="00871F47"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0606D6" w:rsidRPr="00502216" w:rsidRDefault="000606D6" w:rsidP="00502216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02216" w:rsidRPr="00502216" w:rsidRDefault="00502216" w:rsidP="00502216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94E36" w:rsidRPr="00502216" w:rsidTr="00220B8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94E36" w:rsidRPr="00502216" w:rsidRDefault="00494E36" w:rsidP="008A1B71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E36" w:rsidRPr="00070A03" w:rsidRDefault="00220B82" w:rsidP="00070A03">
            <w:pPr>
              <w:tabs>
                <w:tab w:val="left" w:pos="945"/>
              </w:tabs>
              <w:spacing w:before="60" w:after="60"/>
              <w:rPr>
                <w:rFonts w:ascii="Arial" w:hAnsi="Arial" w:cs="Arial"/>
                <w:b/>
              </w:rPr>
            </w:pPr>
            <w:r w:rsidRPr="00070A03">
              <w:rPr>
                <w:rFonts w:ascii="Arial" w:hAnsi="Arial" w:cs="Arial"/>
                <w:b/>
              </w:rPr>
              <w:t>Summe brutto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494E36" w:rsidRPr="00070A03" w:rsidRDefault="0054164E" w:rsidP="0054164E">
            <w:pPr>
              <w:tabs>
                <w:tab w:val="left" w:pos="945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480,00</w:t>
            </w:r>
            <w:r w:rsidR="00070A03" w:rsidRPr="00070A03">
              <w:rPr>
                <w:rFonts w:ascii="Arial" w:hAnsi="Arial" w:cs="Arial"/>
                <w:b/>
              </w:rPr>
              <w:t xml:space="preserve"> </w:t>
            </w:r>
            <w:r w:rsidR="00AB3878" w:rsidRPr="00070A03">
              <w:rPr>
                <w:rFonts w:ascii="Arial" w:hAnsi="Arial" w:cs="Arial"/>
                <w:b/>
              </w:rPr>
              <w:t>EUR</w:t>
            </w:r>
          </w:p>
        </w:tc>
      </w:tr>
    </w:tbl>
    <w:p w:rsidR="00D33FAB" w:rsidRPr="00502216" w:rsidRDefault="0038311A" w:rsidP="000606D6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E5B810" wp14:editId="1CD2EE12">
                <wp:simplePos x="0" y="0"/>
                <wp:positionH relativeFrom="column">
                  <wp:posOffset>4748530</wp:posOffset>
                </wp:positionH>
                <wp:positionV relativeFrom="paragraph">
                  <wp:posOffset>3507740</wp:posOffset>
                </wp:positionV>
                <wp:extent cx="966470" cy="42481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086" w:rsidRPr="002B62BF" w:rsidRDefault="00141086" w:rsidP="00141086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141086" w:rsidRPr="00014FB0" w:rsidRDefault="00141086" w:rsidP="00014FB0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73.9pt;margin-top:276.2pt;width:76.1pt;height:3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pUuAIAAME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" filled="f" stroked="f">
                <v:textbox>
                  <w:txbxContent>
                    <w:p w:rsidR="00141086" w:rsidRPr="002B62BF" w:rsidRDefault="00141086" w:rsidP="00141086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141086" w:rsidRPr="00014FB0" w:rsidRDefault="00141086" w:rsidP="00014FB0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03DB1D" wp14:editId="25F9D8AE">
                <wp:simplePos x="0" y="0"/>
                <wp:positionH relativeFrom="column">
                  <wp:posOffset>3729355</wp:posOffset>
                </wp:positionH>
                <wp:positionV relativeFrom="paragraph">
                  <wp:posOffset>1703705</wp:posOffset>
                </wp:positionV>
                <wp:extent cx="1276350" cy="222885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086" w:rsidRPr="00014FB0" w:rsidRDefault="00141086" w:rsidP="0014108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293.65pt;margin-top:134.15pt;width:100.5pt;height:17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Eg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" filled="f" stroked="f">
                <v:textbox>
                  <w:txbxContent>
                    <w:p w:rsidR="00141086" w:rsidRPr="00014FB0" w:rsidRDefault="00141086" w:rsidP="0014108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FA4953" wp14:editId="28DBE53F">
                <wp:simplePos x="0" y="0"/>
                <wp:positionH relativeFrom="column">
                  <wp:posOffset>-90170</wp:posOffset>
                </wp:positionH>
                <wp:positionV relativeFrom="paragraph">
                  <wp:posOffset>3846830</wp:posOffset>
                </wp:positionV>
                <wp:extent cx="5805170" cy="523875"/>
                <wp:effectExtent l="0" t="0" r="0" b="952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889" w:rsidRPr="00141086" w:rsidRDefault="00380889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7.1pt;margin-top:302.9pt;width:457.1pt;height:4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0Y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" filled="f" stroked="f">
                <v:textbox>
                  <w:txbxContent>
                    <w:p w:rsidR="00380889" w:rsidRPr="00141086" w:rsidRDefault="00380889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FAB" w:rsidRDefault="00D33FAB" w:rsidP="00D33FAB">
      <w:pPr>
        <w:rPr>
          <w:rFonts w:ascii="Arial" w:hAnsi="Arial" w:cs="Arial"/>
        </w:rPr>
      </w:pP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:rsidR="000606D6" w:rsidRDefault="00C4574B" w:rsidP="00D33FAB">
      <w:pPr>
        <w:tabs>
          <w:tab w:val="left" w:pos="166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2546E" wp14:editId="1DCE088F">
                <wp:simplePos x="0" y="0"/>
                <wp:positionH relativeFrom="column">
                  <wp:posOffset>-76835</wp:posOffset>
                </wp:positionH>
                <wp:positionV relativeFrom="paragraph">
                  <wp:posOffset>39370</wp:posOffset>
                </wp:positionV>
                <wp:extent cx="5805170" cy="541020"/>
                <wp:effectExtent l="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9C" w:rsidRPr="00A7179C" w:rsidRDefault="00A7179C" w:rsidP="00014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17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 wird gemäß §19 Abs. 1 Umsatzsteuerges</w:t>
                            </w:r>
                            <w:r w:rsidR="000606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etz keine Umsatzsteuer erhoben.</w:t>
                            </w:r>
                          </w:p>
                          <w:p w:rsidR="00A66627" w:rsidRPr="00A7179C" w:rsidRDefault="003E3E5C" w:rsidP="00014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17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Bitte begleichen Sie den Rechnungsbetrag bis spätestens zum </w:t>
                            </w:r>
                            <w:r w:rsidR="009C46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  <w:r w:rsidRPr="00A717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9C46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  <w:r w:rsidRPr="00A717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.20</w:t>
                            </w:r>
                            <w:r w:rsidR="009C46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  <w:r w:rsidRPr="00A717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A66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606D6" w:rsidRDefault="000606D6" w:rsidP="00014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-6.05pt;margin-top:3.1pt;width:457.1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Sw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" filled="f" stroked="f">
                <v:textbox>
                  <w:txbxContent>
                    <w:p w:rsidR="00A7179C" w:rsidRPr="00A7179C" w:rsidRDefault="00A7179C" w:rsidP="00014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179C">
                        <w:rPr>
                          <w:rFonts w:ascii="Arial" w:hAnsi="Arial" w:cs="Arial"/>
                          <w:sz w:val="22"/>
                          <w:szCs w:val="22"/>
                        </w:rPr>
                        <w:t>Es wird gemäß §19 Abs. 1 Umsatzsteuerges</w:t>
                      </w:r>
                      <w:r w:rsidR="000606D6">
                        <w:rPr>
                          <w:rFonts w:ascii="Arial" w:hAnsi="Arial" w:cs="Arial"/>
                          <w:sz w:val="22"/>
                          <w:szCs w:val="22"/>
                        </w:rPr>
                        <w:t>etz keine Umsatzsteuer erhoben.</w:t>
                      </w:r>
                    </w:p>
                    <w:p w:rsidR="00A66627" w:rsidRPr="00A7179C" w:rsidRDefault="003E3E5C" w:rsidP="00014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179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Bitte begleichen Sie den Rechnungsbetrag bis spätestens zum </w:t>
                      </w:r>
                      <w:r w:rsidR="009C464B"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  <w:r w:rsidRPr="00A7179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9C464B"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  <w:r w:rsidRPr="00A7179C">
                        <w:rPr>
                          <w:rFonts w:ascii="Arial" w:hAnsi="Arial" w:cs="Arial"/>
                          <w:sz w:val="22"/>
                          <w:szCs w:val="22"/>
                        </w:rPr>
                        <w:t>.20</w:t>
                      </w:r>
                      <w:r w:rsidR="009C464B"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  <w:r w:rsidRPr="00A7179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A666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606D6" w:rsidRDefault="000606D6" w:rsidP="00014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:rsidR="00D33FAB" w:rsidRDefault="00D33FAB" w:rsidP="00D33FAB">
      <w:pPr>
        <w:tabs>
          <w:tab w:val="left" w:pos="1665"/>
        </w:tabs>
        <w:rPr>
          <w:rFonts w:ascii="Arial" w:hAnsi="Arial" w:cs="Arial"/>
        </w:rPr>
      </w:pP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sectPr w:rsidR="000606D6" w:rsidSect="00C45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10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AC" w:rsidRDefault="000B76AC">
      <w:r>
        <w:separator/>
      </w:r>
    </w:p>
  </w:endnote>
  <w:endnote w:type="continuationSeparator" w:id="0">
    <w:p w:rsidR="000B76AC" w:rsidRDefault="000B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8C" w:rsidRDefault="00D778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52" w:rsidRPr="00342819" w:rsidRDefault="009C464B">
    <w:pPr>
      <w:pStyle w:val="Fuzeile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BEE34D" wp14:editId="0622C383">
              <wp:simplePos x="0" y="0"/>
              <wp:positionH relativeFrom="column">
                <wp:posOffset>4495165</wp:posOffset>
              </wp:positionH>
              <wp:positionV relativeFrom="paragraph">
                <wp:posOffset>8890</wp:posOffset>
              </wp:positionV>
              <wp:extent cx="1371600" cy="716280"/>
              <wp:effectExtent l="0" t="0" r="0" b="762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452" w:rsidRPr="00B50F8F" w:rsidRDefault="00785452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50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="00A6662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teuer-Nr.</w:t>
                          </w:r>
                          <w:r w:rsidR="00A6662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D7788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</w:t>
                          </w:r>
                          <w:bookmarkStart w:id="0" w:name="_GoBack"/>
                          <w:bookmarkEnd w:id="0"/>
                        </w:p>
                        <w:p w:rsidR="00785452" w:rsidRPr="00B50F8F" w:rsidRDefault="00785452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50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Finanzamt </w:t>
                          </w:r>
                          <w:r w:rsidR="009C46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Starnberg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53.95pt;margin-top:.7pt;width:108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Gdt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" filled="f" stroked="f">
              <v:textbox>
                <w:txbxContent>
                  <w:p w:rsidR="00785452" w:rsidRPr="00B50F8F" w:rsidRDefault="00785452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50F8F">
                      <w:rPr>
                        <w:rFonts w:ascii="Arial" w:hAnsi="Arial" w:cs="Arial"/>
                        <w:sz w:val="16"/>
                        <w:szCs w:val="16"/>
                      </w:rPr>
                      <w:t>S</w:t>
                    </w:r>
                    <w:r w:rsidR="00A66627">
                      <w:rPr>
                        <w:rFonts w:ascii="Arial" w:hAnsi="Arial" w:cs="Arial"/>
                        <w:sz w:val="16"/>
                        <w:szCs w:val="16"/>
                      </w:rPr>
                      <w:t>teuer-Nr.</w:t>
                    </w:r>
                    <w:r w:rsidR="00A6662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D7788C">
                      <w:rPr>
                        <w:rFonts w:ascii="Arial" w:hAnsi="Arial" w:cs="Arial"/>
                        <w:sz w:val="16"/>
                        <w:szCs w:val="16"/>
                      </w:rPr>
                      <w:t>16</w:t>
                    </w:r>
                    <w:bookmarkStart w:id="1" w:name="_GoBack"/>
                    <w:bookmarkEnd w:id="1"/>
                  </w:p>
                  <w:p w:rsidR="00785452" w:rsidRPr="00B50F8F" w:rsidRDefault="00785452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50F8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Finanzamt </w:t>
                    </w:r>
                    <w:r w:rsidR="009C464B">
                      <w:rPr>
                        <w:rFonts w:ascii="Arial" w:hAnsi="Arial" w:cs="Arial"/>
                        <w:sz w:val="16"/>
                        <w:szCs w:val="16"/>
                      </w:rPr>
                      <w:t>Starnberg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7A3878" wp14:editId="54D55CB6">
              <wp:simplePos x="0" y="0"/>
              <wp:positionH relativeFrom="column">
                <wp:posOffset>2643505</wp:posOffset>
              </wp:positionH>
              <wp:positionV relativeFrom="paragraph">
                <wp:posOffset>8890</wp:posOffset>
              </wp:positionV>
              <wp:extent cx="1924050" cy="10166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016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452" w:rsidRPr="00B50F8F" w:rsidRDefault="002D588F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50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 w:rsidR="00342819" w:rsidRPr="00B50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BAN: DE</w:t>
                          </w:r>
                          <w:r w:rsidR="00A6662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34 7015 0000 0028 2055 08</w:t>
                          </w:r>
                        </w:p>
                        <w:p w:rsidR="005C34BA" w:rsidRPr="00B50F8F" w:rsidRDefault="00A66627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BIC: SSKMDEMMXXX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8.15pt;margin-top:.7pt;width:151.5pt;height:8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Vp1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" filled="f" stroked="f">
              <v:textbox>
                <w:txbxContent>
                  <w:p w:rsidR="00785452" w:rsidRPr="00B50F8F" w:rsidRDefault="002D588F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50F8F">
                      <w:rPr>
                        <w:rFonts w:ascii="Arial" w:hAnsi="Arial" w:cs="Arial"/>
                        <w:sz w:val="16"/>
                        <w:szCs w:val="16"/>
                      </w:rPr>
                      <w:t>I</w:t>
                    </w:r>
                    <w:r w:rsidR="00342819" w:rsidRPr="00B50F8F">
                      <w:rPr>
                        <w:rFonts w:ascii="Arial" w:hAnsi="Arial" w:cs="Arial"/>
                        <w:sz w:val="16"/>
                        <w:szCs w:val="16"/>
                      </w:rPr>
                      <w:t>BAN: DE</w:t>
                    </w:r>
                    <w:r w:rsidR="00A66627">
                      <w:rPr>
                        <w:rFonts w:ascii="Arial" w:hAnsi="Arial" w:cs="Arial"/>
                        <w:sz w:val="16"/>
                        <w:szCs w:val="16"/>
                      </w:rPr>
                      <w:t>34 7015 0000 0028 2055 08</w:t>
                    </w:r>
                  </w:p>
                  <w:p w:rsidR="005C34BA" w:rsidRPr="00B50F8F" w:rsidRDefault="00A66627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BIC: SSKMDEMMXXX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529B8B" wp14:editId="3425ECC7">
              <wp:simplePos x="0" y="0"/>
              <wp:positionH relativeFrom="column">
                <wp:posOffset>1203325</wp:posOffset>
              </wp:positionH>
              <wp:positionV relativeFrom="paragraph">
                <wp:posOffset>8890</wp:posOffset>
              </wp:positionV>
              <wp:extent cx="1828800" cy="716280"/>
              <wp:effectExtent l="0" t="0" r="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88F" w:rsidRPr="00B50F8F" w:rsidRDefault="009C464B" w:rsidP="002D58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="00A6662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tadtsparkasse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München</w:t>
                          </w:r>
                          <w:proofErr w:type="spellEnd"/>
                        </w:p>
                        <w:p w:rsidR="002D588F" w:rsidRPr="00B50F8F" w:rsidRDefault="00A66627" w:rsidP="002D58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BLZ: 70150000</w:t>
                          </w:r>
                        </w:p>
                        <w:p w:rsidR="002D588F" w:rsidRPr="00B50F8F" w:rsidRDefault="00A66627" w:rsidP="002D58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KTO: 28205508</w:t>
                          </w:r>
                        </w:p>
                        <w:p w:rsidR="002D588F" w:rsidRPr="00B50F8F" w:rsidRDefault="00A66627" w:rsidP="002D58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KTO Inh.: Tanja Aumann-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Kuttruff</w:t>
                          </w:r>
                          <w:proofErr w:type="spellEnd"/>
                        </w:p>
                        <w:p w:rsidR="00785452" w:rsidRPr="00342819" w:rsidRDefault="00785452" w:rsidP="00785452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94.75pt;margin-top:.7pt;width:2in;height:5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ai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" filled="f" stroked="f">
              <v:textbox>
                <w:txbxContent>
                  <w:p w:rsidR="002D588F" w:rsidRPr="00B50F8F" w:rsidRDefault="009C464B" w:rsidP="002D58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</w:t>
                    </w:r>
                    <w:r w:rsidR="00A66627">
                      <w:rPr>
                        <w:rFonts w:ascii="Arial" w:hAnsi="Arial" w:cs="Arial"/>
                        <w:sz w:val="16"/>
                        <w:szCs w:val="16"/>
                      </w:rPr>
                      <w:t>tadtsparkasse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München</w:t>
                    </w:r>
                    <w:proofErr w:type="spellEnd"/>
                  </w:p>
                  <w:p w:rsidR="002D588F" w:rsidRPr="00B50F8F" w:rsidRDefault="00A66627" w:rsidP="002D58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BLZ: 70150000</w:t>
                    </w:r>
                  </w:p>
                  <w:p w:rsidR="002D588F" w:rsidRPr="00B50F8F" w:rsidRDefault="00A66627" w:rsidP="002D58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KTO: 28205508</w:t>
                    </w:r>
                  </w:p>
                  <w:p w:rsidR="002D588F" w:rsidRPr="00B50F8F" w:rsidRDefault="00A66627" w:rsidP="002D58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KTO Inh.: Tanja Aumann-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Kuttruff</w:t>
                    </w:r>
                    <w:proofErr w:type="spellEnd"/>
                  </w:p>
                  <w:p w:rsidR="00785452" w:rsidRPr="00342819" w:rsidRDefault="00785452" w:rsidP="00785452">
                    <w:pPr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DF95A7F" wp14:editId="5211898F">
              <wp:simplePos x="0" y="0"/>
              <wp:positionH relativeFrom="column">
                <wp:posOffset>-92075</wp:posOffset>
              </wp:positionH>
              <wp:positionV relativeFrom="paragraph">
                <wp:posOffset>8890</wp:posOffset>
              </wp:positionV>
              <wp:extent cx="1424305" cy="716280"/>
              <wp:effectExtent l="0" t="0" r="0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452" w:rsidRPr="00B50F8F" w:rsidRDefault="009C464B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Tanja Aumann-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Kuttruff</w:t>
                          </w:r>
                          <w:proofErr w:type="spellEnd"/>
                        </w:p>
                        <w:p w:rsidR="00785452" w:rsidRPr="00B50F8F" w:rsidRDefault="009C464B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Hartstraße 18</w:t>
                          </w:r>
                        </w:p>
                        <w:p w:rsidR="00785452" w:rsidRPr="00B50F8F" w:rsidRDefault="009C464B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82346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Andechs-Frieding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-7.25pt;margin-top:.7pt;width:112.15pt;height:5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KF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" filled="f" stroked="f">
              <v:textbox>
                <w:txbxContent>
                  <w:p w:rsidR="00785452" w:rsidRPr="00B50F8F" w:rsidRDefault="009C464B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Tanja Aumann-Kuttruff</w:t>
                    </w:r>
                  </w:p>
                  <w:p w:rsidR="00785452" w:rsidRPr="00B50F8F" w:rsidRDefault="009C464B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Hartstraße 18</w:t>
                    </w:r>
                  </w:p>
                  <w:p w:rsidR="00785452" w:rsidRPr="00B50F8F" w:rsidRDefault="009C464B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82346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Andechs-Frieding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8311A">
      <w:rPr>
        <w:noProof/>
        <w:sz w:val="28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5D72179" wp14:editId="292BCF5D">
              <wp:simplePos x="0" y="0"/>
              <wp:positionH relativeFrom="column">
                <wp:posOffset>0</wp:posOffset>
              </wp:positionH>
              <wp:positionV relativeFrom="paragraph">
                <wp:posOffset>-57786</wp:posOffset>
              </wp:positionV>
              <wp:extent cx="5715000" cy="0"/>
              <wp:effectExtent l="0" t="0" r="1905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55pt" to="450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b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8C" w:rsidRDefault="00D778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AC" w:rsidRDefault="000B76AC">
      <w:r>
        <w:separator/>
      </w:r>
    </w:p>
  </w:footnote>
  <w:footnote w:type="continuationSeparator" w:id="0">
    <w:p w:rsidR="000B76AC" w:rsidRDefault="000B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8C" w:rsidRDefault="00D778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52" w:rsidRPr="008A2C0A" w:rsidRDefault="00C4574B">
    <w:pPr>
      <w:pStyle w:val="Kopfzeile"/>
      <w:rPr>
        <w:color w:val="B8CCE4" w:themeColor="accent1" w:themeTint="66"/>
      </w:rPr>
    </w:pPr>
    <w:r>
      <w:rPr>
        <w:noProof/>
        <w:color w:val="B8CCE4" w:themeColor="accent1" w:themeTint="6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0D40C1" wp14:editId="5F7A178F">
              <wp:simplePos x="0" y="0"/>
              <wp:positionH relativeFrom="column">
                <wp:posOffset>2437765</wp:posOffset>
              </wp:positionH>
              <wp:positionV relativeFrom="paragraph">
                <wp:posOffset>0</wp:posOffset>
              </wp:positionV>
              <wp:extent cx="3292475" cy="9601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2475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64B" w:rsidRPr="009C464B" w:rsidRDefault="00C4574B" w:rsidP="00C4574B">
                          <w:pPr>
                            <w:jc w:val="right"/>
                            <w:rPr>
                              <w:rFonts w:ascii="Arial" w:hAnsi="Arial" w:cs="Arial"/>
                              <w:color w:val="608200"/>
                              <w:sz w:val="56"/>
                              <w:szCs w:val="40"/>
                              <w:lang w:val="en-US"/>
                            </w:rPr>
                          </w:pPr>
                          <w:proofErr w:type="spellStart"/>
                          <w:r w:rsidRPr="009C464B">
                            <w:rPr>
                              <w:rFonts w:ascii="Arial" w:hAnsi="Arial" w:cs="Arial"/>
                              <w:color w:val="608200"/>
                              <w:sz w:val="56"/>
                              <w:szCs w:val="40"/>
                              <w:lang w:val="en-US"/>
                            </w:rPr>
                            <w:t>Aumann-Kuttruff</w:t>
                          </w:r>
                          <w:proofErr w:type="spellEnd"/>
                        </w:p>
                        <w:p w:rsidR="00380889" w:rsidRPr="009C464B" w:rsidRDefault="00C4574B" w:rsidP="00C4574B">
                          <w:pPr>
                            <w:jc w:val="right"/>
                            <w:rPr>
                              <w:rFonts w:ascii="Arial" w:hAnsi="Arial" w:cs="Arial"/>
                              <w:color w:val="608200"/>
                              <w:szCs w:val="40"/>
                              <w:lang w:val="en-US"/>
                            </w:rPr>
                          </w:pPr>
                          <w:proofErr w:type="spellStart"/>
                          <w:r w:rsidRPr="009C464B">
                            <w:rPr>
                              <w:rFonts w:ascii="Arial" w:hAnsi="Arial" w:cs="Arial"/>
                              <w:color w:val="608200"/>
                              <w:sz w:val="28"/>
                              <w:szCs w:val="28"/>
                              <w:lang w:val="en-US"/>
                            </w:rPr>
                            <w:t>Coaching</w:t>
                          </w:r>
                          <w:r w:rsidR="00922EA5" w:rsidRPr="00922EA5">
                            <w:rPr>
                              <w:rFonts w:ascii="Arial" w:hAnsi="Arial" w:cs="Arial"/>
                              <w:color w:val="608200"/>
                              <w:sz w:val="28"/>
                              <w:szCs w:val="28"/>
                              <w:lang w:val="en-US"/>
                            </w:rPr>
                            <w:t>·</w:t>
                          </w:r>
                          <w:r w:rsidRPr="009C464B">
                            <w:rPr>
                              <w:rFonts w:ascii="Arial" w:hAnsi="Arial" w:cs="Arial"/>
                              <w:color w:val="608200"/>
                              <w:sz w:val="28"/>
                              <w:szCs w:val="28"/>
                              <w:lang w:val="en-US"/>
                            </w:rPr>
                            <w:t>Supervision</w:t>
                          </w:r>
                          <w:r w:rsidR="00922EA5" w:rsidRPr="00922EA5">
                            <w:rPr>
                              <w:rFonts w:ascii="Arial" w:hAnsi="Arial" w:cs="Arial"/>
                              <w:color w:val="608200"/>
                              <w:sz w:val="28"/>
                              <w:szCs w:val="28"/>
                              <w:lang w:val="en-US"/>
                            </w:rPr>
                            <w:t>·</w:t>
                          </w:r>
                          <w:r w:rsidRPr="009C464B">
                            <w:rPr>
                              <w:rFonts w:ascii="Arial" w:hAnsi="Arial" w:cs="Arial"/>
                              <w:color w:val="608200"/>
                              <w:sz w:val="28"/>
                              <w:szCs w:val="28"/>
                              <w:lang w:val="en-US"/>
                            </w:rPr>
                            <w:t>Beratung</w:t>
                          </w:r>
                          <w:proofErr w:type="spellEnd"/>
                        </w:p>
                        <w:p w:rsidR="009C464B" w:rsidRPr="009C464B" w:rsidRDefault="009C464B" w:rsidP="00C4574B">
                          <w:pPr>
                            <w:jc w:val="right"/>
                            <w:rPr>
                              <w:rFonts w:ascii="Arial" w:hAnsi="Arial" w:cs="Arial"/>
                              <w:color w:val="608200"/>
                              <w:sz w:val="20"/>
                              <w:szCs w:val="20"/>
                              <w:lang w:val="en-US"/>
                            </w:rPr>
                          </w:pPr>
                          <w:r w:rsidRPr="009C464B">
                            <w:rPr>
                              <w:rFonts w:ascii="Arial" w:hAnsi="Arial" w:cs="Arial"/>
                              <w:color w:val="608200"/>
                              <w:sz w:val="20"/>
                              <w:szCs w:val="20"/>
                              <w:lang w:val="en-US"/>
                            </w:rPr>
                            <w:t>www.aumann-kuttruff-supervision.de</w:t>
                          </w:r>
                        </w:p>
                        <w:p w:rsidR="009C464B" w:rsidRPr="00C4574B" w:rsidRDefault="009C464B" w:rsidP="00C4574B">
                          <w:pPr>
                            <w:jc w:val="right"/>
                            <w:rPr>
                              <w:rFonts w:ascii="Arial" w:hAnsi="Arial" w:cs="Arial"/>
                              <w:color w:val="1F497D" w:themeColor="text2"/>
                              <w:sz w:val="28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191.95pt;margin-top:0;width:259.25pt;height: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3Otg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" filled="f" stroked="f">
              <v:textbox>
                <w:txbxContent>
                  <w:p w:rsidR="009C464B" w:rsidRPr="009C464B" w:rsidRDefault="00C4574B" w:rsidP="00C4574B">
                    <w:pPr>
                      <w:jc w:val="right"/>
                      <w:rPr>
                        <w:rFonts w:ascii="Arial" w:hAnsi="Arial" w:cs="Arial"/>
                        <w:color w:val="608200"/>
                        <w:sz w:val="56"/>
                        <w:szCs w:val="40"/>
                        <w:lang w:val="en-US"/>
                      </w:rPr>
                    </w:pPr>
                    <w:proofErr w:type="spellStart"/>
                    <w:r w:rsidRPr="009C464B">
                      <w:rPr>
                        <w:rFonts w:ascii="Arial" w:hAnsi="Arial" w:cs="Arial"/>
                        <w:color w:val="608200"/>
                        <w:sz w:val="56"/>
                        <w:szCs w:val="40"/>
                        <w:lang w:val="en-US"/>
                      </w:rPr>
                      <w:t>Aumann-Kuttruff</w:t>
                    </w:r>
                    <w:proofErr w:type="spellEnd"/>
                  </w:p>
                  <w:p w:rsidR="00380889" w:rsidRPr="009C464B" w:rsidRDefault="00C4574B" w:rsidP="00C4574B">
                    <w:pPr>
                      <w:jc w:val="right"/>
                      <w:rPr>
                        <w:rFonts w:ascii="Arial" w:hAnsi="Arial" w:cs="Arial"/>
                        <w:color w:val="608200"/>
                        <w:szCs w:val="40"/>
                        <w:lang w:val="en-US"/>
                      </w:rPr>
                    </w:pPr>
                    <w:proofErr w:type="spellStart"/>
                    <w:r w:rsidRPr="009C464B">
                      <w:rPr>
                        <w:rFonts w:ascii="Arial" w:hAnsi="Arial" w:cs="Arial"/>
                        <w:color w:val="608200"/>
                        <w:sz w:val="28"/>
                        <w:szCs w:val="28"/>
                        <w:lang w:val="en-US"/>
                      </w:rPr>
                      <w:t>Coaching</w:t>
                    </w:r>
                    <w:r w:rsidR="00922EA5" w:rsidRPr="00922EA5">
                      <w:rPr>
                        <w:rFonts w:ascii="Arial" w:hAnsi="Arial" w:cs="Arial"/>
                        <w:color w:val="608200"/>
                        <w:sz w:val="28"/>
                        <w:szCs w:val="28"/>
                        <w:lang w:val="en-US"/>
                      </w:rPr>
                      <w:t>·</w:t>
                    </w:r>
                    <w:r w:rsidRPr="009C464B">
                      <w:rPr>
                        <w:rFonts w:ascii="Arial" w:hAnsi="Arial" w:cs="Arial"/>
                        <w:color w:val="608200"/>
                        <w:sz w:val="28"/>
                        <w:szCs w:val="28"/>
                        <w:lang w:val="en-US"/>
                      </w:rPr>
                      <w:t>Supervision</w:t>
                    </w:r>
                    <w:r w:rsidR="00922EA5" w:rsidRPr="00922EA5">
                      <w:rPr>
                        <w:rFonts w:ascii="Arial" w:hAnsi="Arial" w:cs="Arial"/>
                        <w:color w:val="608200"/>
                        <w:sz w:val="28"/>
                        <w:szCs w:val="28"/>
                        <w:lang w:val="en-US"/>
                      </w:rPr>
                      <w:t>·</w:t>
                    </w:r>
                    <w:r w:rsidRPr="009C464B">
                      <w:rPr>
                        <w:rFonts w:ascii="Arial" w:hAnsi="Arial" w:cs="Arial"/>
                        <w:color w:val="608200"/>
                        <w:sz w:val="28"/>
                        <w:szCs w:val="28"/>
                        <w:lang w:val="en-US"/>
                      </w:rPr>
                      <w:t>Beratung</w:t>
                    </w:r>
                    <w:proofErr w:type="spellEnd"/>
                  </w:p>
                  <w:p w:rsidR="009C464B" w:rsidRPr="009C464B" w:rsidRDefault="009C464B" w:rsidP="00C4574B">
                    <w:pPr>
                      <w:jc w:val="right"/>
                      <w:rPr>
                        <w:rFonts w:ascii="Arial" w:hAnsi="Arial" w:cs="Arial"/>
                        <w:color w:val="608200"/>
                        <w:sz w:val="20"/>
                        <w:szCs w:val="20"/>
                        <w:lang w:val="en-US"/>
                      </w:rPr>
                    </w:pPr>
                    <w:r w:rsidRPr="009C464B">
                      <w:rPr>
                        <w:rFonts w:ascii="Arial" w:hAnsi="Arial" w:cs="Arial"/>
                        <w:color w:val="608200"/>
                        <w:sz w:val="20"/>
                        <w:szCs w:val="20"/>
                        <w:lang w:val="en-US"/>
                      </w:rPr>
                      <w:t>www.aumann-kuttruff-supervision.de</w:t>
                    </w:r>
                  </w:p>
                  <w:p w:rsidR="009C464B" w:rsidRPr="00C4574B" w:rsidRDefault="009C464B" w:rsidP="00C4574B">
                    <w:pPr>
                      <w:jc w:val="right"/>
                      <w:rPr>
                        <w:rFonts w:ascii="Arial" w:hAnsi="Arial" w:cs="Arial"/>
                        <w:color w:val="1F497D" w:themeColor="text2"/>
                        <w:sz w:val="28"/>
                        <w:szCs w:val="4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B8CCE4" w:themeColor="accent1" w:themeTint="66"/>
      </w:rPr>
      <w:drawing>
        <wp:inline distT="0" distB="0" distL="0" distR="0" wp14:anchorId="69E6B4EB" wp14:editId="52B791C2">
          <wp:extent cx="1562100" cy="101346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1_1280x85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8C" w:rsidRDefault="00D778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5B3"/>
    <w:multiLevelType w:val="hybridMultilevel"/>
    <w:tmpl w:val="38DCBC48"/>
    <w:lvl w:ilvl="0" w:tplc="C3E4A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41930374-6514-45cc-afb6-9d59981202d3}"/>
  </w:docVars>
  <w:rsids>
    <w:rsidRoot w:val="008A1B71"/>
    <w:rsid w:val="00014FB0"/>
    <w:rsid w:val="0002060C"/>
    <w:rsid w:val="000241EC"/>
    <w:rsid w:val="000606D6"/>
    <w:rsid w:val="00060BD1"/>
    <w:rsid w:val="00070A03"/>
    <w:rsid w:val="0008511A"/>
    <w:rsid w:val="000B2B06"/>
    <w:rsid w:val="000B2B2B"/>
    <w:rsid w:val="000B76AC"/>
    <w:rsid w:val="000C0B4C"/>
    <w:rsid w:val="000F74E7"/>
    <w:rsid w:val="00103480"/>
    <w:rsid w:val="001333BD"/>
    <w:rsid w:val="00141086"/>
    <w:rsid w:val="00191819"/>
    <w:rsid w:val="001939D3"/>
    <w:rsid w:val="001C3021"/>
    <w:rsid w:val="001F5D42"/>
    <w:rsid w:val="00220B82"/>
    <w:rsid w:val="00285A03"/>
    <w:rsid w:val="002B62BF"/>
    <w:rsid w:val="002D588F"/>
    <w:rsid w:val="002D7912"/>
    <w:rsid w:val="0032409B"/>
    <w:rsid w:val="00327ED0"/>
    <w:rsid w:val="0033176A"/>
    <w:rsid w:val="00333430"/>
    <w:rsid w:val="00342819"/>
    <w:rsid w:val="00344C85"/>
    <w:rsid w:val="00380889"/>
    <w:rsid w:val="0038311A"/>
    <w:rsid w:val="003E3E5C"/>
    <w:rsid w:val="00426BB0"/>
    <w:rsid w:val="00460665"/>
    <w:rsid w:val="00494E36"/>
    <w:rsid w:val="004A7812"/>
    <w:rsid w:val="00502216"/>
    <w:rsid w:val="00536CC0"/>
    <w:rsid w:val="0054164E"/>
    <w:rsid w:val="0055602D"/>
    <w:rsid w:val="005828AC"/>
    <w:rsid w:val="0058548A"/>
    <w:rsid w:val="005C34BA"/>
    <w:rsid w:val="005F59D0"/>
    <w:rsid w:val="00633814"/>
    <w:rsid w:val="00651599"/>
    <w:rsid w:val="00682D65"/>
    <w:rsid w:val="006B51DB"/>
    <w:rsid w:val="006C00D5"/>
    <w:rsid w:val="0070107D"/>
    <w:rsid w:val="00785452"/>
    <w:rsid w:val="007A37FC"/>
    <w:rsid w:val="00805EE6"/>
    <w:rsid w:val="00882EBB"/>
    <w:rsid w:val="00886268"/>
    <w:rsid w:val="008A1B71"/>
    <w:rsid w:val="008A2C0A"/>
    <w:rsid w:val="009078E7"/>
    <w:rsid w:val="00922EA5"/>
    <w:rsid w:val="0092796F"/>
    <w:rsid w:val="00997A8F"/>
    <w:rsid w:val="009B3CEE"/>
    <w:rsid w:val="009C464B"/>
    <w:rsid w:val="009C574A"/>
    <w:rsid w:val="00A03A65"/>
    <w:rsid w:val="00A66627"/>
    <w:rsid w:val="00A7179C"/>
    <w:rsid w:val="00A76DD4"/>
    <w:rsid w:val="00AA0BBE"/>
    <w:rsid w:val="00AB3878"/>
    <w:rsid w:val="00AB612B"/>
    <w:rsid w:val="00B45BB8"/>
    <w:rsid w:val="00B50F8F"/>
    <w:rsid w:val="00B6106A"/>
    <w:rsid w:val="00B76F3D"/>
    <w:rsid w:val="00B772EA"/>
    <w:rsid w:val="00BC34A0"/>
    <w:rsid w:val="00C00FB8"/>
    <w:rsid w:val="00C245EF"/>
    <w:rsid w:val="00C4574B"/>
    <w:rsid w:val="00C574D7"/>
    <w:rsid w:val="00C76CDF"/>
    <w:rsid w:val="00D13EC8"/>
    <w:rsid w:val="00D33FAB"/>
    <w:rsid w:val="00D4624C"/>
    <w:rsid w:val="00D7788C"/>
    <w:rsid w:val="00DB0396"/>
    <w:rsid w:val="00DB2D21"/>
    <w:rsid w:val="00E148CF"/>
    <w:rsid w:val="00E1672C"/>
    <w:rsid w:val="00F028FE"/>
    <w:rsid w:val="00F7734D"/>
    <w:rsid w:val="00F94A57"/>
    <w:rsid w:val="00F94E4F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2216"/>
    <w:pPr>
      <w:ind w:left="720"/>
      <w:contextualSpacing/>
    </w:pPr>
  </w:style>
  <w:style w:type="character" w:styleId="Hyperlink">
    <w:name w:val="Hyperlink"/>
    <w:basedOn w:val="Absatz-Standardschriftart"/>
    <w:rsid w:val="003E3E5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C457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4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2216"/>
    <w:pPr>
      <w:ind w:left="720"/>
      <w:contextualSpacing/>
    </w:pPr>
  </w:style>
  <w:style w:type="character" w:styleId="Hyperlink">
    <w:name w:val="Hyperlink"/>
    <w:basedOn w:val="Absatz-Standardschriftart"/>
    <w:rsid w:val="003E3E5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C457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4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9A4F-888D-42EF-B3FA-537BFB0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2015-11-24T10:53:00Z</dcterms:created>
  <dcterms:modified xsi:type="dcterms:W3CDTF">2016-01-10T15:32:00Z</dcterms:modified>
</cp:coreProperties>
</file>